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C3FF5" w14:textId="4983DF64" w:rsidR="005D7CF5" w:rsidRPr="00B344A8" w:rsidRDefault="00B271EE" w:rsidP="00C064AE">
      <w:pPr>
        <w:pStyle w:val="Tytu"/>
        <w:jc w:val="center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REGULAMIN</w:t>
      </w:r>
    </w:p>
    <w:p w14:paraId="73764EF2" w14:textId="262335C8" w:rsidR="005D7CF5" w:rsidRPr="00B344A8" w:rsidRDefault="00B271EE" w:rsidP="00C064AE">
      <w:pPr>
        <w:pStyle w:val="Tytu"/>
        <w:jc w:val="center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MIKOŁAJKOW</w:t>
      </w:r>
      <w:r w:rsidR="005D7CF5" w:rsidRPr="00B344A8">
        <w:rPr>
          <w:rFonts w:cstheme="majorHAnsi"/>
          <w:sz w:val="24"/>
          <w:szCs w:val="24"/>
          <w:lang w:val="pl-PL"/>
        </w:rPr>
        <w:t>E</w:t>
      </w:r>
      <w:r w:rsidRPr="00B344A8">
        <w:rPr>
          <w:rFonts w:cstheme="majorHAnsi"/>
          <w:sz w:val="24"/>
          <w:szCs w:val="24"/>
          <w:lang w:val="pl-PL"/>
        </w:rPr>
        <w:t xml:space="preserve"> ZAWOD</w:t>
      </w:r>
      <w:r w:rsidR="005D7CF5" w:rsidRPr="00B344A8">
        <w:rPr>
          <w:rFonts w:cstheme="majorHAnsi"/>
          <w:sz w:val="24"/>
          <w:szCs w:val="24"/>
          <w:lang w:val="pl-PL"/>
        </w:rPr>
        <w:t>Y</w:t>
      </w:r>
      <w:r w:rsidRPr="00B344A8">
        <w:rPr>
          <w:rFonts w:cstheme="majorHAnsi"/>
          <w:sz w:val="24"/>
          <w:szCs w:val="24"/>
          <w:lang w:val="pl-PL"/>
        </w:rPr>
        <w:t xml:space="preserve"> PŁYWACKI</w:t>
      </w:r>
      <w:r w:rsidR="005D7CF5" w:rsidRPr="00B344A8">
        <w:rPr>
          <w:rFonts w:cstheme="majorHAnsi"/>
          <w:sz w:val="24"/>
          <w:szCs w:val="24"/>
          <w:lang w:val="pl-PL"/>
        </w:rPr>
        <w:t>E</w:t>
      </w:r>
    </w:p>
    <w:p w14:paraId="589FB591" w14:textId="05F758FA" w:rsidR="00947568" w:rsidRPr="00B344A8" w:rsidRDefault="005D7CF5" w:rsidP="00C064AE">
      <w:pPr>
        <w:pStyle w:val="Tytu"/>
        <w:jc w:val="center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 xml:space="preserve">Chodzież, 6 grudnia </w:t>
      </w:r>
      <w:r w:rsidR="00B06BEB" w:rsidRPr="00B344A8">
        <w:rPr>
          <w:rFonts w:cstheme="majorHAnsi"/>
          <w:sz w:val="24"/>
          <w:szCs w:val="24"/>
          <w:lang w:val="pl-PL"/>
        </w:rPr>
        <w:t>2025</w:t>
      </w:r>
      <w:r w:rsidRPr="00B344A8">
        <w:rPr>
          <w:rFonts w:cstheme="majorHAnsi"/>
          <w:sz w:val="24"/>
          <w:szCs w:val="24"/>
          <w:lang w:val="pl-PL"/>
        </w:rPr>
        <w:t xml:space="preserve"> r.</w:t>
      </w:r>
    </w:p>
    <w:p w14:paraId="08EA0B5D" w14:textId="77777777" w:rsidR="00B271EE" w:rsidRPr="00B344A8" w:rsidRDefault="00B271EE" w:rsidP="00B271EE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C10D45C" w14:textId="09E83036" w:rsidR="005D7CF5" w:rsidRPr="00B344A8" w:rsidRDefault="00C064AE" w:rsidP="005D7CF5">
      <w:pPr>
        <w:pStyle w:val="Nagwek2"/>
        <w:numPr>
          <w:ilvl w:val="0"/>
          <w:numId w:val="10"/>
        </w:numPr>
        <w:ind w:left="284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ORGANIZATOR</w:t>
      </w:r>
    </w:p>
    <w:p w14:paraId="7D4457A5" w14:textId="5572B1AE" w:rsidR="005D7CF5" w:rsidRDefault="005D7CF5" w:rsidP="005D7CF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Miejski Ośrodek Sportu i Rekreacji w Chodzieży  </w:t>
      </w:r>
    </w:p>
    <w:p w14:paraId="7598B9EC" w14:textId="77777777" w:rsidR="0074614D" w:rsidRPr="00B344A8" w:rsidRDefault="0074614D" w:rsidP="005D7CF5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02055A3D" w14:textId="75D3ECE2" w:rsidR="00947568" w:rsidRPr="00B344A8" w:rsidRDefault="00C064AE" w:rsidP="005D7CF5">
      <w:pPr>
        <w:pStyle w:val="Nagwek2"/>
        <w:numPr>
          <w:ilvl w:val="0"/>
          <w:numId w:val="10"/>
        </w:numPr>
        <w:ind w:left="284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TERMIN I MIEJSCE</w:t>
      </w:r>
    </w:p>
    <w:p w14:paraId="2263927B" w14:textId="24F254BB" w:rsidR="0094756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Data: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06.12.2025 r.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Miejsce: Pływalnia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Delfin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, ul.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Staszica 12, 64-800 Chodzież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 </w:t>
      </w:r>
    </w:p>
    <w:p w14:paraId="46315162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3F35605C" w14:textId="668B3ABC" w:rsidR="00E3556F" w:rsidRPr="00B344A8" w:rsidRDefault="00E3556F" w:rsidP="00E3556F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3</w:t>
      </w:r>
      <w:r w:rsidRPr="00B344A8">
        <w:rPr>
          <w:rFonts w:cstheme="majorHAnsi"/>
          <w:sz w:val="24"/>
          <w:szCs w:val="24"/>
          <w:lang w:val="pl-PL"/>
        </w:rPr>
        <w:t xml:space="preserve">. </w:t>
      </w:r>
      <w:r w:rsidRPr="00B344A8">
        <w:rPr>
          <w:rFonts w:cstheme="majorHAnsi"/>
          <w:sz w:val="24"/>
          <w:szCs w:val="24"/>
          <w:lang w:val="pl-PL"/>
        </w:rPr>
        <w:t>PROGRAM ZAWODÓW</w:t>
      </w:r>
    </w:p>
    <w:p w14:paraId="704F575A" w14:textId="77777777" w:rsidR="00B344A8" w:rsidRPr="00B344A8" w:rsidRDefault="00E3556F" w:rsidP="00B344A8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Rozpoczęcie: godz. 10:30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 </w:t>
      </w:r>
    </w:p>
    <w:p w14:paraId="180F4B48" w14:textId="77777777" w:rsidR="0074614D" w:rsidRDefault="00B344A8" w:rsidP="00E3556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Kolejność startów: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1. Sztafety rodzinne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– od Grupy 1 – 3.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2. Konkurencje indywidualne – od najmłodszych do najstarszych grup wiekowych, kolejno w stylach: dowolny, grzbietowy, klasyczny, motylkowy.</w:t>
      </w:r>
    </w:p>
    <w:p w14:paraId="51836C2C" w14:textId="40E47953" w:rsidR="00B344A8" w:rsidRDefault="00E3556F" w:rsidP="0074614D">
      <w:pPr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Dekoracje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dzieci z roczników 2019 i młodszych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: po zakończeniu konkurencji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z Grupy „A”.      Dekoracje </w:t>
      </w:r>
      <w:r w:rsidR="00B344A8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sztafet rodzinnych oraz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dzieci z roczników 2018-2011: po zakończeniu wszystkich konkurencji.</w:t>
      </w:r>
      <w:r w:rsidR="00B344A8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7E4DA67B" w14:textId="77777777" w:rsidR="0074614D" w:rsidRPr="00B344A8" w:rsidRDefault="0074614D" w:rsidP="0074614D">
      <w:pPr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60F734A0" w14:textId="695504DE" w:rsidR="00947568" w:rsidRPr="00B344A8" w:rsidRDefault="00E3556F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4</w:t>
      </w:r>
      <w:r w:rsidR="00000000" w:rsidRPr="00B344A8">
        <w:rPr>
          <w:rFonts w:cstheme="majorHAnsi"/>
          <w:sz w:val="24"/>
          <w:szCs w:val="24"/>
          <w:lang w:val="pl-PL"/>
        </w:rPr>
        <w:t xml:space="preserve">. </w:t>
      </w:r>
      <w:r w:rsidR="00C064AE" w:rsidRPr="00B344A8">
        <w:rPr>
          <w:rFonts w:cstheme="majorHAnsi"/>
          <w:sz w:val="24"/>
          <w:szCs w:val="24"/>
          <w:lang w:val="pl-PL"/>
        </w:rPr>
        <w:t>CEL IMPREZY</w:t>
      </w:r>
    </w:p>
    <w:p w14:paraId="06AADAF6" w14:textId="77777777" w:rsidR="0094756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Celem zawodów jest upowszechnianie i rozwój kultury fizycznej wśród dzieci i młodzieży, a także integracja rodzinna i społeczna poprzez wspólną, sportową zabawę w duchu fair </w:t>
      </w:r>
      <w:proofErr w:type="spellStart"/>
      <w:r w:rsidRPr="00B344A8">
        <w:rPr>
          <w:rFonts w:asciiTheme="majorHAnsi" w:hAnsiTheme="majorHAnsi" w:cstheme="majorHAnsi"/>
          <w:sz w:val="24"/>
          <w:szCs w:val="24"/>
          <w:lang w:val="pl-PL"/>
        </w:rPr>
        <w:t>play</w:t>
      </w:r>
      <w:proofErr w:type="spellEnd"/>
      <w:r w:rsidRPr="00B344A8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75374774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39EB401" w14:textId="7E14DDCA" w:rsidR="00947568" w:rsidRPr="00B344A8" w:rsidRDefault="00E3556F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5</w:t>
      </w:r>
      <w:r w:rsidR="00000000" w:rsidRPr="00B344A8">
        <w:rPr>
          <w:rFonts w:cstheme="majorHAnsi"/>
          <w:sz w:val="24"/>
          <w:szCs w:val="24"/>
          <w:lang w:val="pl-PL"/>
        </w:rPr>
        <w:t xml:space="preserve">. </w:t>
      </w:r>
      <w:r w:rsidR="00C064AE" w:rsidRPr="00B344A8">
        <w:rPr>
          <w:rFonts w:cstheme="majorHAnsi"/>
          <w:sz w:val="24"/>
          <w:szCs w:val="24"/>
          <w:lang w:val="pl-PL"/>
        </w:rPr>
        <w:t>ZASADY UCZESTNICTWA</w:t>
      </w:r>
    </w:p>
    <w:p w14:paraId="3CA5A7F8" w14:textId="08B7678C" w:rsidR="005D7CF5" w:rsidRPr="00B344A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W zawodach mogą brać udział: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- dzieci w wieku przedszkolnym i szkolnym (roczniki 2019</w:t>
      </w:r>
      <w:r w:rsidR="00E3556F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oraz młodsze do </w:t>
      </w:r>
      <w:r w:rsidR="00B344A8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rocznika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2011),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- rodzice (w konkurencjach sztafet rodzinnych).</w:t>
      </w:r>
    </w:p>
    <w:p w14:paraId="11056546" w14:textId="624797B0" w:rsidR="00A22C0C" w:rsidRDefault="00A22C0C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Jeden zawodnik-dziecko może startować w dwóch różnych konkurencjach indywidualnych i w jednej sztafecie.</w:t>
      </w:r>
    </w:p>
    <w:p w14:paraId="491F73AD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F021CF0" w14:textId="2DB26D1B" w:rsidR="005D7CF5" w:rsidRPr="00B344A8" w:rsidRDefault="00E3556F" w:rsidP="005D7CF5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lastRenderedPageBreak/>
        <w:t>6</w:t>
      </w:r>
      <w:r w:rsidR="005D7CF5" w:rsidRPr="00B344A8">
        <w:rPr>
          <w:rFonts w:cstheme="majorHAnsi"/>
          <w:sz w:val="24"/>
          <w:szCs w:val="24"/>
          <w:lang w:val="pl-PL"/>
        </w:rPr>
        <w:t xml:space="preserve">. </w:t>
      </w:r>
      <w:r w:rsidR="00C064AE" w:rsidRPr="00B344A8">
        <w:rPr>
          <w:rFonts w:cstheme="majorHAnsi"/>
          <w:sz w:val="24"/>
          <w:szCs w:val="24"/>
          <w:lang w:val="pl-PL"/>
        </w:rPr>
        <w:t>PODZIAŁ NA GRUPY WIEKOWE I KONKURENCJE</w:t>
      </w:r>
    </w:p>
    <w:p w14:paraId="4F469FBD" w14:textId="7F2B6E3A" w:rsidR="00C064AE" w:rsidRPr="00B344A8" w:rsidRDefault="00C064AE" w:rsidP="00C064AE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Podział na kategorie wiekowe i konkurencje indywidualne:</w:t>
      </w:r>
    </w:p>
    <w:p w14:paraId="5CD6D533" w14:textId="7A4E663F" w:rsidR="005D7CF5" w:rsidRPr="0074614D" w:rsidRDefault="005D7CF5" w:rsidP="00B344A8">
      <w:pPr>
        <w:pStyle w:val="Nagwek3"/>
        <w:ind w:firstLine="720"/>
        <w:rPr>
          <w:rFonts w:cstheme="majorHAnsi"/>
          <w:b w:val="0"/>
          <w:bCs w:val="0"/>
          <w:color w:val="C0000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„A” roczniki 2019 i młodsi</w:t>
      </w:r>
      <w:r w:rsidR="00B344A8" w:rsidRPr="00B344A8">
        <w:rPr>
          <w:rFonts w:cstheme="majorHAnsi"/>
          <w:color w:val="C00000"/>
          <w:sz w:val="24"/>
          <w:szCs w:val="24"/>
          <w:lang w:val="pl-PL"/>
        </w:rPr>
        <w:t xml:space="preserve"> </w:t>
      </w:r>
      <w:r w:rsidR="00B344A8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dziewczęta i chłopcy</w:t>
      </w:r>
    </w:p>
    <w:p w14:paraId="6F358E58" w14:textId="4A7BDC9E" w:rsidR="005D7CF5" w:rsidRPr="0074614D" w:rsidRDefault="005D7CF5" w:rsidP="0074614D">
      <w:pPr>
        <w:ind w:firstLine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- 12,5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  (makaron, deska itp.)</w:t>
      </w:r>
    </w:p>
    <w:p w14:paraId="78EAEDDC" w14:textId="3AB5A373" w:rsidR="005D7CF5" w:rsidRPr="00B344A8" w:rsidRDefault="005D7CF5" w:rsidP="00B344A8">
      <w:pPr>
        <w:pStyle w:val="Nagwek3"/>
        <w:ind w:firstLine="720"/>
        <w:rPr>
          <w:rFonts w:cstheme="majorHAnsi"/>
          <w:color w:val="C0000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„B” rocznik 2018</w:t>
      </w:r>
      <w:r w:rsidR="00B344A8" w:rsidRPr="0074614D">
        <w:rPr>
          <w:rFonts w:cstheme="majorHAnsi"/>
          <w:color w:val="002060"/>
          <w:sz w:val="24"/>
          <w:szCs w:val="24"/>
          <w:lang w:val="pl-PL"/>
        </w:rPr>
        <w:t xml:space="preserve"> </w:t>
      </w:r>
      <w:r w:rsidR="00B344A8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A22C0C" w:rsidRPr="0074614D">
        <w:rPr>
          <w:rFonts w:cstheme="majorHAnsi"/>
          <w:b w:val="0"/>
          <w:bCs w:val="0"/>
          <w:color w:val="17365D" w:themeColor="text2" w:themeShade="BF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17365D" w:themeColor="text2" w:themeShade="BF"/>
          <w:sz w:val="24"/>
          <w:szCs w:val="24"/>
          <w:lang w:val="pl-PL"/>
        </w:rPr>
        <w:t>ziewczęta i chłopcy</w:t>
      </w:r>
    </w:p>
    <w:p w14:paraId="41F4257E" w14:textId="78186078" w:rsidR="005D7CF5" w:rsidRPr="0074614D" w:rsidRDefault="005D7CF5" w:rsidP="0074614D">
      <w:pPr>
        <w:ind w:firstLine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1F28EB5A" w14:textId="54BA39D0" w:rsidR="005D7CF5" w:rsidRPr="0074614D" w:rsidRDefault="005D7CF5" w:rsidP="00B344A8">
      <w:pPr>
        <w:pStyle w:val="Nagwek3"/>
        <w:ind w:firstLine="720"/>
        <w:rPr>
          <w:rFonts w:cstheme="majorHAnsi"/>
          <w:b w:val="0"/>
          <w:bCs w:val="0"/>
          <w:color w:val="C0000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„C” rocznik 2017</w:t>
      </w:r>
      <w:r w:rsidR="00B344A8" w:rsidRPr="0074614D">
        <w:rPr>
          <w:rFonts w:cstheme="majorHAnsi"/>
          <w:color w:val="C00000"/>
          <w:sz w:val="24"/>
          <w:szCs w:val="24"/>
          <w:lang w:val="pl-PL"/>
        </w:rPr>
        <w:t xml:space="preserve"> </w:t>
      </w:r>
      <w:r w:rsidR="00B344A8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A22C0C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0ACBFF93" w14:textId="21EF69FE" w:rsidR="005D7CF5" w:rsidRPr="0074614D" w:rsidRDefault="005D7CF5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</w:t>
      </w:r>
      <w:r w:rsidR="003F78C1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="003F78C1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7FD78291" w14:textId="571F6FB3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grzbietowy</w:t>
      </w:r>
    </w:p>
    <w:p w14:paraId="03FB4CFB" w14:textId="3CD660B2" w:rsidR="003F78C1" w:rsidRPr="0074614D" w:rsidRDefault="003F78C1" w:rsidP="0074614D">
      <w:pPr>
        <w:pStyle w:val="Nagwek3"/>
        <w:ind w:firstLine="720"/>
        <w:rPr>
          <w:rFonts w:cstheme="majorHAnsi"/>
          <w:b w:val="0"/>
          <w:bCs w:val="0"/>
          <w:color w:val="00206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„D” rocznik 2016</w:t>
      </w:r>
      <w:r w:rsidRPr="0074614D">
        <w:rPr>
          <w:rFonts w:cstheme="majorHAnsi"/>
          <w:color w:val="C00000"/>
          <w:sz w:val="24"/>
          <w:szCs w:val="24"/>
          <w:lang w:val="pl-PL"/>
        </w:rPr>
        <w:t xml:space="preserve"> </w:t>
      </w:r>
      <w:r w:rsidR="0074614D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C064AE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146E638D" w14:textId="6F3307FF" w:rsidR="003F78C1" w:rsidRPr="0074614D" w:rsidRDefault="003F78C1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69EDC2B4" w14:textId="77FD7420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grzbietowy</w:t>
      </w:r>
    </w:p>
    <w:p w14:paraId="23EE820F" w14:textId="26D4F3CF" w:rsidR="003F78C1" w:rsidRPr="0074614D" w:rsidRDefault="003F78C1" w:rsidP="0074614D">
      <w:pPr>
        <w:pStyle w:val="Nagwek3"/>
        <w:ind w:firstLine="720"/>
        <w:rPr>
          <w:rFonts w:cstheme="majorHAnsi"/>
          <w:b w:val="0"/>
          <w:bCs w:val="0"/>
          <w:color w:val="C0000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„E” rocznik 2015</w:t>
      </w:r>
      <w:r w:rsidR="0074614D" w:rsidRPr="0074614D">
        <w:rPr>
          <w:rFonts w:cstheme="majorHAnsi"/>
          <w:color w:val="C00000"/>
          <w:sz w:val="24"/>
          <w:szCs w:val="24"/>
          <w:lang w:val="pl-PL"/>
        </w:rPr>
        <w:t xml:space="preserve"> </w:t>
      </w:r>
      <w:r w:rsidR="0074614D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C064AE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5C8CFBD8" w14:textId="67C0A58A" w:rsidR="003F78C1" w:rsidRPr="0074614D" w:rsidRDefault="003F78C1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27A66D61" w14:textId="4312FD6B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- 25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klasyczny</w:t>
      </w:r>
    </w:p>
    <w:p w14:paraId="1F1D1638" w14:textId="2778B98C" w:rsidR="003F78C1" w:rsidRPr="0074614D" w:rsidRDefault="003F78C1" w:rsidP="0074614D">
      <w:pPr>
        <w:pStyle w:val="Nagwek3"/>
        <w:ind w:firstLine="720"/>
        <w:rPr>
          <w:rFonts w:cstheme="majorHAnsi"/>
          <w:b w:val="0"/>
          <w:bCs w:val="0"/>
          <w:color w:val="00206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„F” rocznik 2014</w:t>
      </w:r>
      <w:r w:rsidR="0074614D" w:rsidRPr="0074614D">
        <w:rPr>
          <w:rFonts w:cstheme="majorHAnsi"/>
          <w:color w:val="C00000"/>
          <w:sz w:val="24"/>
          <w:szCs w:val="24"/>
          <w:lang w:val="pl-PL"/>
        </w:rPr>
        <w:t xml:space="preserve"> </w:t>
      </w:r>
      <w:r w:rsidR="0074614D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C064AE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187D94C3" w14:textId="458488CE" w:rsidR="003F78C1" w:rsidRPr="0074614D" w:rsidRDefault="003F78C1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24C0BDA8" w14:textId="28D729C1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klasyczny</w:t>
      </w:r>
    </w:p>
    <w:p w14:paraId="2631A548" w14:textId="434B7D2C" w:rsidR="003F78C1" w:rsidRPr="0074614D" w:rsidRDefault="003F78C1" w:rsidP="0074614D">
      <w:pPr>
        <w:pStyle w:val="Nagwek3"/>
        <w:ind w:firstLine="720"/>
        <w:rPr>
          <w:rFonts w:cstheme="majorHAnsi"/>
          <w:color w:val="00206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” rocznik 201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3</w:t>
      </w:r>
      <w:r w:rsidR="0074614D" w:rsidRPr="0074614D">
        <w:rPr>
          <w:rFonts w:cstheme="majorHAnsi"/>
          <w:color w:val="002060"/>
          <w:sz w:val="24"/>
          <w:szCs w:val="24"/>
          <w:lang w:val="pl-PL"/>
        </w:rPr>
        <w:t xml:space="preserve"> </w:t>
      </w:r>
      <w:r w:rsidR="0074614D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C064AE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599E85EF" w14:textId="57A9D554" w:rsidR="003F78C1" w:rsidRPr="0074614D" w:rsidRDefault="003F78C1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3185064E" w14:textId="66C571C8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klasyczny</w:t>
      </w:r>
    </w:p>
    <w:p w14:paraId="52825AB8" w14:textId="49179059" w:rsidR="003F78C1" w:rsidRPr="0074614D" w:rsidRDefault="003F78C1" w:rsidP="0074614D">
      <w:pPr>
        <w:pStyle w:val="Nagwek3"/>
        <w:ind w:firstLine="720"/>
        <w:rPr>
          <w:rFonts w:cstheme="majorHAnsi"/>
          <w:color w:val="00206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H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” rocznik 201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2</w:t>
      </w:r>
      <w:r w:rsidR="0074614D" w:rsidRPr="0074614D">
        <w:rPr>
          <w:rFonts w:cstheme="majorHAnsi"/>
          <w:color w:val="002060"/>
          <w:sz w:val="24"/>
          <w:szCs w:val="24"/>
          <w:lang w:val="pl-PL"/>
        </w:rPr>
        <w:t xml:space="preserve"> </w:t>
      </w:r>
      <w:r w:rsidR="0074614D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C064AE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6DDF2580" w14:textId="1789103A" w:rsidR="003F78C1" w:rsidRPr="0074614D" w:rsidRDefault="003F78C1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24AE857B" w14:textId="65163811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motylkowy</w:t>
      </w:r>
    </w:p>
    <w:p w14:paraId="207CCAA6" w14:textId="3BA64703" w:rsidR="003F78C1" w:rsidRPr="0074614D" w:rsidRDefault="003F78C1" w:rsidP="0074614D">
      <w:pPr>
        <w:pStyle w:val="Nagwek3"/>
        <w:ind w:firstLine="720"/>
        <w:rPr>
          <w:rFonts w:cstheme="majorHAnsi"/>
          <w:color w:val="002060"/>
          <w:sz w:val="24"/>
          <w:szCs w:val="24"/>
          <w:u w:val="single"/>
          <w:lang w:val="pl-PL"/>
        </w:rPr>
      </w:pP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Grupa „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I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” rocznik 201</w:t>
      </w:r>
      <w:r w:rsidRPr="00B344A8">
        <w:rPr>
          <w:rFonts w:cstheme="majorHAnsi"/>
          <w:color w:val="C00000"/>
          <w:sz w:val="24"/>
          <w:szCs w:val="24"/>
          <w:u w:val="single"/>
          <w:lang w:val="pl-PL"/>
        </w:rPr>
        <w:t>1</w:t>
      </w:r>
      <w:r w:rsidR="0074614D" w:rsidRPr="0074614D">
        <w:rPr>
          <w:rFonts w:cstheme="majorHAnsi"/>
          <w:color w:val="002060"/>
          <w:sz w:val="24"/>
          <w:szCs w:val="24"/>
          <w:lang w:val="pl-PL"/>
        </w:rPr>
        <w:t xml:space="preserve"> </w:t>
      </w:r>
      <w:r w:rsidR="0074614D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 xml:space="preserve">– </w:t>
      </w:r>
      <w:r w:rsidR="00C064AE"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d</w:t>
      </w:r>
      <w:r w:rsidRPr="0074614D">
        <w:rPr>
          <w:rFonts w:cstheme="majorHAnsi"/>
          <w:b w:val="0"/>
          <w:bCs w:val="0"/>
          <w:color w:val="002060"/>
          <w:sz w:val="24"/>
          <w:szCs w:val="24"/>
          <w:lang w:val="pl-PL"/>
        </w:rPr>
        <w:t>ziewczęta i chłopcy</w:t>
      </w:r>
    </w:p>
    <w:p w14:paraId="6E76F567" w14:textId="0FCC0DF1" w:rsidR="003F78C1" w:rsidRPr="0074614D" w:rsidRDefault="003F78C1" w:rsidP="0074614D">
      <w:pPr>
        <w:pStyle w:val="Bezodstpw"/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dowolny</w:t>
      </w:r>
    </w:p>
    <w:p w14:paraId="64B16BF9" w14:textId="38610C3D" w:rsidR="003F78C1" w:rsidRPr="00B344A8" w:rsidRDefault="003F78C1" w:rsidP="0074614D">
      <w:pPr>
        <w:pStyle w:val="Bezodstpw"/>
        <w:ind w:left="720"/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- 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50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m</w:t>
      </w:r>
      <w:r w:rsidR="00C064AE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etrów</w:t>
      </w: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 styl motylkowy</w:t>
      </w:r>
    </w:p>
    <w:p w14:paraId="7765BC7B" w14:textId="77777777" w:rsidR="00C064AE" w:rsidRPr="00B344A8" w:rsidRDefault="00C064AE">
      <w:pPr>
        <w:rPr>
          <w:rFonts w:asciiTheme="majorHAnsi" w:hAnsiTheme="majorHAnsi" w:cstheme="majorHAnsi"/>
          <w:color w:val="00B0F0"/>
          <w:sz w:val="24"/>
          <w:szCs w:val="24"/>
          <w:lang w:val="pl-PL"/>
        </w:rPr>
      </w:pPr>
    </w:p>
    <w:p w14:paraId="518BC9F2" w14:textId="353A1C48" w:rsidR="00E3556F" w:rsidRPr="0074614D" w:rsidRDefault="00C064AE" w:rsidP="00B9109C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Podział na s</w:t>
      </w:r>
      <w:r w:rsidR="00000000" w:rsidRPr="00B344A8">
        <w:rPr>
          <w:rFonts w:asciiTheme="majorHAnsi" w:hAnsiTheme="majorHAnsi" w:cstheme="majorHAnsi"/>
          <w:sz w:val="24"/>
          <w:szCs w:val="24"/>
          <w:lang w:val="pl-PL"/>
        </w:rPr>
        <w:t>ztafety rodzinne</w:t>
      </w:r>
      <w:r w:rsidR="00E3556F" w:rsidRPr="00B344A8">
        <w:rPr>
          <w:rFonts w:asciiTheme="majorHAnsi" w:hAnsiTheme="majorHAnsi" w:cstheme="majorHAnsi"/>
          <w:sz w:val="24"/>
          <w:szCs w:val="24"/>
          <w:lang w:val="pl-PL"/>
        </w:rPr>
        <w:t>:</w:t>
      </w:r>
      <w:r w:rsidR="00000000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(dystans 2 × 25 m):  </w:t>
      </w:r>
      <w:r w:rsidR="00000000" w:rsidRPr="00B344A8">
        <w:rPr>
          <w:rFonts w:asciiTheme="majorHAnsi" w:hAnsiTheme="majorHAnsi" w:cstheme="majorHAnsi"/>
          <w:sz w:val="24"/>
          <w:szCs w:val="24"/>
          <w:lang w:val="pl-PL"/>
        </w:rPr>
        <w:br/>
      </w:r>
      <w:r w:rsidR="00B9109C" w:rsidRPr="00B9109C">
        <w:rPr>
          <w:rStyle w:val="Nagwek3Znak"/>
          <w:rFonts w:cstheme="majorHAnsi"/>
          <w:color w:val="C00000"/>
          <w:sz w:val="24"/>
          <w:szCs w:val="24"/>
          <w:lang w:val="pl-PL"/>
        </w:rPr>
        <w:t xml:space="preserve">             </w:t>
      </w:r>
      <w:r w:rsidR="00000000" w:rsidRPr="0074614D">
        <w:rPr>
          <w:rStyle w:val="Nagwek3Znak"/>
          <w:rFonts w:cstheme="majorHAnsi"/>
          <w:color w:val="C00000"/>
          <w:sz w:val="24"/>
          <w:szCs w:val="24"/>
          <w:u w:val="single"/>
          <w:lang w:val="pl-PL"/>
        </w:rPr>
        <w:t>Grupa 1</w:t>
      </w:r>
      <w:r w:rsidR="00000000" w:rsidRPr="0074614D">
        <w:rPr>
          <w:rFonts w:asciiTheme="majorHAnsi" w:hAnsiTheme="majorHAnsi" w:cstheme="majorHAnsi"/>
          <w:color w:val="C00000"/>
          <w:sz w:val="24"/>
          <w:szCs w:val="24"/>
          <w:lang w:val="pl-PL"/>
        </w:rPr>
        <w:t xml:space="preserve"> </w:t>
      </w:r>
      <w:r w:rsidR="0074614D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– r</w:t>
      </w:r>
      <w:r w:rsidR="00000000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odzic + dziecko z rocznika 2016 i młodsi  </w:t>
      </w:r>
    </w:p>
    <w:p w14:paraId="2B580340" w14:textId="51E1D598" w:rsidR="00E3556F" w:rsidRPr="0074614D" w:rsidRDefault="00E3556F" w:rsidP="0074614D">
      <w:pPr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2 x 25 metrów styl dowolny</w:t>
      </w:r>
      <w:r w:rsidR="00000000" w:rsidRPr="00B344A8">
        <w:rPr>
          <w:rFonts w:asciiTheme="majorHAnsi" w:hAnsiTheme="majorHAnsi" w:cstheme="majorHAnsi"/>
          <w:sz w:val="24"/>
          <w:szCs w:val="24"/>
          <w:lang w:val="pl-PL"/>
        </w:rPr>
        <w:br/>
      </w:r>
      <w:r w:rsidR="00000000" w:rsidRPr="00B344A8">
        <w:rPr>
          <w:rStyle w:val="Nagwek3Znak"/>
          <w:rFonts w:cstheme="majorHAnsi"/>
          <w:color w:val="C00000"/>
          <w:sz w:val="24"/>
          <w:szCs w:val="24"/>
          <w:u w:val="single"/>
          <w:lang w:val="pl-PL"/>
        </w:rPr>
        <w:t>Grupa 2</w:t>
      </w:r>
      <w:r w:rsidR="00000000" w:rsidRPr="00B344A8">
        <w:rPr>
          <w:rFonts w:asciiTheme="majorHAnsi" w:hAnsiTheme="majorHAnsi" w:cstheme="majorHAnsi"/>
          <w:color w:val="C00000"/>
          <w:sz w:val="24"/>
          <w:szCs w:val="24"/>
          <w:u w:val="single"/>
          <w:lang w:val="pl-PL"/>
        </w:rPr>
        <w:t xml:space="preserve"> </w:t>
      </w:r>
      <w:r w:rsidR="0074614D">
        <w:rPr>
          <w:rFonts w:asciiTheme="majorHAnsi" w:hAnsiTheme="majorHAnsi" w:cstheme="majorHAnsi"/>
          <w:color w:val="C00000"/>
          <w:sz w:val="24"/>
          <w:szCs w:val="24"/>
          <w:u w:val="single"/>
          <w:lang w:val="pl-PL"/>
        </w:rPr>
        <w:t xml:space="preserve">– </w:t>
      </w:r>
      <w:r w:rsidR="0074614D" w:rsidRPr="0074614D">
        <w:rPr>
          <w:rFonts w:asciiTheme="majorHAnsi" w:hAnsiTheme="majorHAnsi" w:cstheme="majorHAnsi"/>
          <w:color w:val="0070C0"/>
          <w:sz w:val="24"/>
          <w:szCs w:val="24"/>
          <w:u w:val="single"/>
          <w:lang w:val="pl-PL"/>
        </w:rPr>
        <w:t>r</w:t>
      </w:r>
      <w:r w:rsidR="00000000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odzic + dziecko z rocznika 2013–2015  </w:t>
      </w:r>
    </w:p>
    <w:p w14:paraId="33EC9162" w14:textId="0866A9B4" w:rsidR="00E3556F" w:rsidRPr="0074614D" w:rsidRDefault="00E3556F" w:rsidP="0074614D">
      <w:pPr>
        <w:ind w:left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2 x 25 metrów styl dowolny</w:t>
      </w:r>
      <w:r w:rsidR="00000000" w:rsidRPr="00B344A8">
        <w:rPr>
          <w:rFonts w:asciiTheme="majorHAnsi" w:hAnsiTheme="majorHAnsi" w:cstheme="majorHAnsi"/>
          <w:sz w:val="24"/>
          <w:szCs w:val="24"/>
          <w:lang w:val="pl-PL"/>
        </w:rPr>
        <w:br/>
      </w:r>
      <w:r w:rsidR="00000000" w:rsidRPr="00B344A8">
        <w:rPr>
          <w:rStyle w:val="Nagwek3Znak"/>
          <w:rFonts w:cstheme="majorHAnsi"/>
          <w:color w:val="C00000"/>
          <w:sz w:val="24"/>
          <w:szCs w:val="24"/>
          <w:u w:val="single"/>
          <w:lang w:val="pl-PL"/>
        </w:rPr>
        <w:t>Grupa 3</w:t>
      </w:r>
      <w:r w:rsidR="00000000" w:rsidRPr="00B344A8">
        <w:rPr>
          <w:rFonts w:asciiTheme="majorHAnsi" w:hAnsiTheme="majorHAnsi" w:cstheme="majorHAnsi"/>
          <w:color w:val="C00000"/>
          <w:sz w:val="24"/>
          <w:szCs w:val="24"/>
          <w:u w:val="single"/>
          <w:lang w:val="pl-PL"/>
        </w:rPr>
        <w:t xml:space="preserve"> </w:t>
      </w:r>
      <w:r w:rsidR="0074614D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– r</w:t>
      </w:r>
      <w:r w:rsidR="00000000"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 xml:space="preserve">odzic + dziecko z rocznika 2011–2012  </w:t>
      </w:r>
    </w:p>
    <w:p w14:paraId="64258B77" w14:textId="77777777" w:rsidR="0074614D" w:rsidRDefault="00E3556F" w:rsidP="0074614D">
      <w:pPr>
        <w:ind w:firstLine="720"/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  <w:r w:rsidRPr="0074614D">
        <w:rPr>
          <w:rFonts w:asciiTheme="majorHAnsi" w:hAnsiTheme="majorHAnsi" w:cstheme="majorHAnsi"/>
          <w:color w:val="0070C0"/>
          <w:sz w:val="24"/>
          <w:szCs w:val="24"/>
          <w:lang w:val="pl-PL"/>
        </w:rPr>
        <w:t>2 x 25 metrów styl dowolny</w:t>
      </w:r>
    </w:p>
    <w:p w14:paraId="5A6C83BF" w14:textId="72F60B89" w:rsidR="00947568" w:rsidRDefault="00000000" w:rsidP="0074614D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Dziecko rozpoczyna start jako pierwsze.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Rodzic może wziąć udział tylko w jednej sztafecie.</w:t>
      </w:r>
    </w:p>
    <w:p w14:paraId="23247264" w14:textId="77777777" w:rsidR="0074614D" w:rsidRPr="0074614D" w:rsidRDefault="0074614D" w:rsidP="0074614D">
      <w:pPr>
        <w:rPr>
          <w:rFonts w:asciiTheme="majorHAnsi" w:hAnsiTheme="majorHAnsi" w:cstheme="majorHAnsi"/>
          <w:color w:val="0070C0"/>
          <w:sz w:val="24"/>
          <w:szCs w:val="24"/>
          <w:lang w:val="pl-PL"/>
        </w:rPr>
      </w:pPr>
    </w:p>
    <w:p w14:paraId="10071A1F" w14:textId="6613894F" w:rsidR="00947568" w:rsidRPr="00B344A8" w:rsidRDefault="00E3556F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7</w:t>
      </w:r>
      <w:r w:rsidR="00000000" w:rsidRPr="00B344A8">
        <w:rPr>
          <w:rFonts w:cstheme="majorHAnsi"/>
          <w:sz w:val="24"/>
          <w:szCs w:val="24"/>
          <w:lang w:val="pl-PL"/>
        </w:rPr>
        <w:t xml:space="preserve">. </w:t>
      </w:r>
      <w:r w:rsidRPr="00B344A8">
        <w:rPr>
          <w:rFonts w:cstheme="majorHAnsi"/>
          <w:sz w:val="24"/>
          <w:szCs w:val="24"/>
          <w:lang w:val="pl-PL"/>
        </w:rPr>
        <w:t>WARUNKI TECHNICZNE</w:t>
      </w:r>
    </w:p>
    <w:p w14:paraId="76253792" w14:textId="153C0CB1" w:rsidR="0094756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Basen 25 m, 6 torów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Pomiar czasu – ręczny.</w:t>
      </w:r>
    </w:p>
    <w:p w14:paraId="1F8B5389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0CD1D0A2" w14:textId="10DCE66A" w:rsidR="00947568" w:rsidRPr="00B344A8" w:rsidRDefault="00E3556F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8</w:t>
      </w:r>
      <w:r w:rsidR="00000000" w:rsidRPr="00B344A8">
        <w:rPr>
          <w:rFonts w:cstheme="majorHAnsi"/>
          <w:sz w:val="24"/>
          <w:szCs w:val="24"/>
          <w:lang w:val="pl-PL"/>
        </w:rPr>
        <w:t xml:space="preserve">. </w:t>
      </w:r>
      <w:r w:rsidRPr="00B344A8">
        <w:rPr>
          <w:rFonts w:cstheme="majorHAnsi"/>
          <w:sz w:val="24"/>
          <w:szCs w:val="24"/>
          <w:lang w:val="pl-PL"/>
        </w:rPr>
        <w:t>NAGRODY</w:t>
      </w:r>
    </w:p>
    <w:p w14:paraId="683D7C3D" w14:textId="0E61AC95" w:rsidR="0094756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Wszyscy uczestnicy otrzymują pamiątkowe dyplomy</w:t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oraz </w:t>
      </w:r>
      <w:r w:rsidR="00B344A8" w:rsidRPr="00B344A8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>łodk</w:t>
      </w:r>
      <w:r w:rsidR="00B344A8" w:rsidRPr="00B344A8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niespodziank</w:t>
      </w:r>
      <w:r w:rsidR="00B344A8" w:rsidRPr="00B344A8">
        <w:rPr>
          <w:rFonts w:asciiTheme="majorHAnsi" w:hAnsiTheme="majorHAnsi" w:cstheme="majorHAnsi"/>
          <w:sz w:val="24"/>
          <w:szCs w:val="24"/>
          <w:lang w:val="pl-PL"/>
        </w:rPr>
        <w:t>ę</w:t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Medale za miejsca I–III w każdej konkurencji.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Puchary za miejsca I–III w sztafetach rodzinnych.  </w:t>
      </w:r>
    </w:p>
    <w:p w14:paraId="72E938CE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9D42281" w14:textId="44E59B04" w:rsidR="00947568" w:rsidRPr="00B344A8" w:rsidRDefault="00B35111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9</w:t>
      </w:r>
      <w:r w:rsidR="00000000" w:rsidRPr="00B344A8">
        <w:rPr>
          <w:rFonts w:cstheme="majorHAnsi"/>
          <w:sz w:val="24"/>
          <w:szCs w:val="24"/>
          <w:lang w:val="pl-PL"/>
        </w:rPr>
        <w:t xml:space="preserve">. </w:t>
      </w:r>
      <w:r w:rsidRPr="00B344A8">
        <w:rPr>
          <w:rFonts w:cstheme="majorHAnsi"/>
          <w:sz w:val="24"/>
          <w:szCs w:val="24"/>
          <w:lang w:val="pl-PL"/>
        </w:rPr>
        <w:t>OPŁATA STARTOWA</w:t>
      </w:r>
    </w:p>
    <w:p w14:paraId="7A3C6961" w14:textId="65A894D1" w:rsidR="0094756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>Opłata startowa wynosi 20 zł od zawodnika</w:t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>, bez względu na ilość konkurencji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. Wpłaty należy dokonać w </w:t>
      </w:r>
      <w:r w:rsidR="00855DE5" w:rsidRPr="00B344A8">
        <w:rPr>
          <w:rFonts w:asciiTheme="majorHAnsi" w:hAnsiTheme="majorHAnsi" w:cstheme="majorHAnsi"/>
          <w:sz w:val="24"/>
          <w:szCs w:val="24"/>
          <w:lang w:val="pl-PL"/>
        </w:rPr>
        <w:t>kasie Pływalni Delfin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do dnia 5.12.20</w:t>
      </w:r>
      <w:r w:rsidR="00855DE5" w:rsidRPr="00B344A8">
        <w:rPr>
          <w:rFonts w:asciiTheme="majorHAnsi" w:hAnsiTheme="majorHAnsi" w:cstheme="majorHAnsi"/>
          <w:sz w:val="24"/>
          <w:szCs w:val="24"/>
          <w:lang w:val="pl-PL"/>
        </w:rPr>
        <w:t>25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do godz.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855DE5" w:rsidRPr="00B344A8">
        <w:rPr>
          <w:rFonts w:asciiTheme="majorHAnsi" w:hAnsiTheme="majorHAnsi" w:cstheme="majorHAnsi"/>
          <w:sz w:val="24"/>
          <w:szCs w:val="24"/>
          <w:lang w:val="pl-PL"/>
        </w:rPr>
        <w:t>2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:00</w:t>
      </w:r>
      <w:r w:rsidR="00855DE5" w:rsidRPr="00B344A8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2BD274DD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AA3A91E" w14:textId="554028E8" w:rsidR="00947568" w:rsidRPr="00B344A8" w:rsidRDefault="00B35111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10</w:t>
      </w:r>
      <w:r w:rsidR="00000000" w:rsidRPr="00B344A8">
        <w:rPr>
          <w:rFonts w:cstheme="majorHAnsi"/>
          <w:sz w:val="24"/>
          <w:szCs w:val="24"/>
          <w:lang w:val="pl-PL"/>
        </w:rPr>
        <w:t xml:space="preserve">. </w:t>
      </w:r>
      <w:r w:rsidRPr="00B344A8">
        <w:rPr>
          <w:rFonts w:cstheme="majorHAnsi"/>
          <w:sz w:val="24"/>
          <w:szCs w:val="24"/>
          <w:lang w:val="pl-PL"/>
        </w:rPr>
        <w:t>ZGŁOSZENIA</w:t>
      </w:r>
    </w:p>
    <w:p w14:paraId="28CC605C" w14:textId="77777777" w:rsidR="00B35111" w:rsidRPr="00B344A8" w:rsidRDefault="00000000" w:rsidP="00B35111">
      <w:pPr>
        <w:pStyle w:val="Bezodstpw"/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Zgłoszenia należy składać: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- osobiście w kasie </w:t>
      </w:r>
      <w:r w:rsidR="00855DE5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Pływalni Delfin: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MOSiR Chodzież</w:t>
      </w:r>
      <w:r w:rsidR="00904D03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ul. Staszica 12</w:t>
      </w:r>
      <w:r w:rsidR="00904D03" w:rsidRPr="00B344A8">
        <w:rPr>
          <w:rFonts w:asciiTheme="majorHAnsi" w:hAnsiTheme="majorHAnsi" w:cstheme="majorHAnsi"/>
          <w:sz w:val="24"/>
          <w:szCs w:val="24"/>
          <w:lang w:val="pl-PL"/>
        </w:rPr>
        <w:t>, 64-800 Chodzież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- lub mailowo na adres: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biuro.sport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@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mosir-chodziez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.pl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do dnia </w:t>
      </w:r>
      <w:r w:rsidR="00904D03" w:rsidRPr="00B344A8">
        <w:rPr>
          <w:rFonts w:asciiTheme="majorHAnsi" w:hAnsiTheme="majorHAnsi" w:cstheme="majorHAnsi"/>
          <w:sz w:val="24"/>
          <w:szCs w:val="24"/>
          <w:lang w:val="pl-PL"/>
        </w:rPr>
        <w:t>5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.12.20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25 r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.  </w:t>
      </w:r>
      <w:r w:rsidR="00904D03" w:rsidRPr="00B344A8">
        <w:rPr>
          <w:rFonts w:asciiTheme="majorHAnsi" w:hAnsiTheme="majorHAnsi" w:cstheme="majorHAnsi"/>
          <w:sz w:val="24"/>
          <w:szCs w:val="24"/>
          <w:lang w:val="pl-PL"/>
        </w:rPr>
        <w:t>do godz. 12:00.</w:t>
      </w:r>
    </w:p>
    <w:p w14:paraId="2A882613" w14:textId="77777777" w:rsidR="00B35111" w:rsidRPr="00B344A8" w:rsidRDefault="00B35111" w:rsidP="00B35111">
      <w:pPr>
        <w:pStyle w:val="Bezodstpw"/>
        <w:rPr>
          <w:rFonts w:asciiTheme="majorHAnsi" w:hAnsiTheme="majorHAnsi" w:cstheme="majorHAnsi"/>
          <w:sz w:val="24"/>
          <w:szCs w:val="24"/>
          <w:lang w:val="pl-PL"/>
        </w:rPr>
      </w:pPr>
    </w:p>
    <w:p w14:paraId="06F4EDEF" w14:textId="77777777" w:rsidR="00B35111" w:rsidRPr="00B344A8" w:rsidRDefault="00B35111" w:rsidP="00B35111">
      <w:pPr>
        <w:pStyle w:val="Bezodstpw"/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W zgłoszeniu należy podać: IMIĘ, NAZWISKO, ROK URODZENIA,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KONKURENCJĘ.</w:t>
      </w:r>
    </w:p>
    <w:p w14:paraId="739BDFE7" w14:textId="44297EDE" w:rsidR="00947568" w:rsidRDefault="00000000" w:rsidP="00B35111">
      <w:pPr>
        <w:pStyle w:val="Bezodstpw"/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344A8">
        <w:rPr>
          <w:rFonts w:asciiTheme="majorHAnsi" w:hAnsiTheme="majorHAnsi" w:cstheme="majorHAnsi"/>
          <w:b/>
          <w:bCs/>
          <w:color w:val="FF0000"/>
          <w:sz w:val="24"/>
          <w:szCs w:val="24"/>
          <w:lang w:val="pl-PL"/>
        </w:rPr>
        <w:t xml:space="preserve">Po tym terminie:  </w:t>
      </w:r>
      <w:r w:rsidRPr="00B344A8">
        <w:rPr>
          <w:rFonts w:asciiTheme="majorHAnsi" w:hAnsiTheme="majorHAnsi" w:cstheme="majorHAnsi"/>
          <w:b/>
          <w:bCs/>
          <w:color w:val="FF0000"/>
          <w:sz w:val="24"/>
          <w:szCs w:val="24"/>
          <w:lang w:val="pl-PL"/>
        </w:rPr>
        <w:br/>
        <w:t xml:space="preserve">- nie ma możliwości wycofania zgłoszenia,  </w:t>
      </w:r>
      <w:r w:rsidRPr="00B344A8">
        <w:rPr>
          <w:rFonts w:asciiTheme="majorHAnsi" w:hAnsiTheme="majorHAnsi" w:cstheme="majorHAnsi"/>
          <w:b/>
          <w:bCs/>
          <w:color w:val="FF0000"/>
          <w:sz w:val="24"/>
          <w:szCs w:val="24"/>
          <w:lang w:val="pl-PL"/>
        </w:rPr>
        <w:br/>
        <w:t xml:space="preserve">- zgłaszającego obowiązuje uiszczenie opłaty startowej.  </w:t>
      </w:r>
      <w:r w:rsidRPr="00B344A8">
        <w:rPr>
          <w:rFonts w:asciiTheme="majorHAnsi" w:hAnsiTheme="majorHAnsi" w:cstheme="majorHAnsi"/>
          <w:b/>
          <w:bCs/>
          <w:color w:val="FF0000"/>
          <w:sz w:val="24"/>
          <w:szCs w:val="24"/>
          <w:lang w:val="pl-PL"/>
        </w:rPr>
        <w:br/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>Telefon do kontaktu: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B6F38" w:rsidRPr="00B344A8">
        <w:rPr>
          <w:rFonts w:asciiTheme="majorHAnsi" w:hAnsiTheme="majorHAnsi" w:cstheme="majorHAnsi"/>
          <w:sz w:val="24"/>
          <w:szCs w:val="24"/>
          <w:lang w:val="pl-PL"/>
        </w:rPr>
        <w:t>609709223.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</w:r>
    </w:p>
    <w:p w14:paraId="1DA47545" w14:textId="77777777" w:rsidR="0074614D" w:rsidRPr="00B344A8" w:rsidRDefault="0074614D" w:rsidP="00B35111">
      <w:pPr>
        <w:pStyle w:val="Bezodstpw"/>
        <w:rPr>
          <w:rFonts w:asciiTheme="majorHAnsi" w:hAnsiTheme="majorHAnsi" w:cstheme="majorHAnsi"/>
          <w:sz w:val="24"/>
          <w:szCs w:val="24"/>
          <w:lang w:val="pl-PL"/>
        </w:rPr>
      </w:pPr>
    </w:p>
    <w:p w14:paraId="3DE9926F" w14:textId="70195E28" w:rsidR="00947568" w:rsidRPr="00B344A8" w:rsidRDefault="00B35111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t>11</w:t>
      </w:r>
      <w:r w:rsidR="00000000" w:rsidRPr="00B344A8">
        <w:rPr>
          <w:rFonts w:cstheme="majorHAnsi"/>
          <w:sz w:val="24"/>
          <w:szCs w:val="24"/>
          <w:lang w:val="pl-PL"/>
        </w:rPr>
        <w:t>. RODO</w:t>
      </w:r>
    </w:p>
    <w:p w14:paraId="44A38D5B" w14:textId="1D01042D" w:rsidR="00947568" w:rsidRDefault="008B6F38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Rodzic/lub </w:t>
      </w:r>
      <w:r w:rsidR="00B271EE" w:rsidRPr="00B344A8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piekun </w:t>
      </w:r>
      <w:r w:rsidR="00B271EE" w:rsidRPr="00B344A8">
        <w:rPr>
          <w:rFonts w:asciiTheme="majorHAnsi" w:hAnsiTheme="majorHAnsi" w:cstheme="majorHAnsi"/>
          <w:sz w:val="24"/>
          <w:szCs w:val="24"/>
          <w:lang w:val="pl-PL"/>
        </w:rPr>
        <w:t>p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rawny Uczestnika (dziecka) oraz Rodzic (w przypadku sztafety) wyraża dobrowolną zgodę dla MOSiR Chodzież na publikację wizerunku oraz osiągniętych wyników w mediach: na stronie internetowej Organizatora, w mediach społecznościowych (Facebook) oraz w lokalnych środkach przekazu.</w:t>
      </w:r>
    </w:p>
    <w:p w14:paraId="5C6E4348" w14:textId="77777777" w:rsidR="0074614D" w:rsidRPr="00B344A8" w:rsidRDefault="0074614D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172BE83" w14:textId="2708D59A" w:rsidR="00947568" w:rsidRPr="00B344A8" w:rsidRDefault="00000000">
      <w:pPr>
        <w:pStyle w:val="Nagwek2"/>
        <w:rPr>
          <w:rFonts w:cstheme="majorHAnsi"/>
          <w:sz w:val="24"/>
          <w:szCs w:val="24"/>
          <w:lang w:val="pl-PL"/>
        </w:rPr>
      </w:pPr>
      <w:r w:rsidRPr="00B344A8">
        <w:rPr>
          <w:rFonts w:cstheme="majorHAnsi"/>
          <w:sz w:val="24"/>
          <w:szCs w:val="24"/>
          <w:lang w:val="pl-PL"/>
        </w:rPr>
        <w:lastRenderedPageBreak/>
        <w:t>1</w:t>
      </w:r>
      <w:r w:rsidR="00B35111" w:rsidRPr="00B344A8">
        <w:rPr>
          <w:rFonts w:cstheme="majorHAnsi"/>
          <w:sz w:val="24"/>
          <w:szCs w:val="24"/>
          <w:lang w:val="pl-PL"/>
        </w:rPr>
        <w:t>2</w:t>
      </w:r>
      <w:r w:rsidRPr="00B344A8">
        <w:rPr>
          <w:rFonts w:cstheme="majorHAnsi"/>
          <w:sz w:val="24"/>
          <w:szCs w:val="24"/>
          <w:lang w:val="pl-PL"/>
        </w:rPr>
        <w:t xml:space="preserve">. </w:t>
      </w:r>
      <w:r w:rsidR="00B35111" w:rsidRPr="00B344A8">
        <w:rPr>
          <w:rFonts w:cstheme="majorHAnsi"/>
          <w:sz w:val="24"/>
          <w:szCs w:val="24"/>
          <w:lang w:val="pl-PL"/>
        </w:rPr>
        <w:t>POSTANOWIENIA KOŃCOWE</w:t>
      </w:r>
    </w:p>
    <w:p w14:paraId="3A039B5B" w14:textId="0E8B1091" w:rsidR="00947568" w:rsidRPr="00B344A8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Organizator zastrzega sobie prawo do zmian w programie zawodów.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Uczestnicy startują na własną odpowiedzialność lub odpowiedzialność rodziców/opiekunów.  </w:t>
      </w:r>
      <w:r w:rsidR="00B35111" w:rsidRPr="00B344A8">
        <w:rPr>
          <w:rFonts w:asciiTheme="majorHAnsi" w:hAnsiTheme="majorHAnsi" w:cstheme="majorHAnsi"/>
          <w:sz w:val="24"/>
          <w:szCs w:val="24"/>
          <w:lang w:val="pl-PL"/>
        </w:rPr>
        <w:t xml:space="preserve">Sprawy sporne rozstrzyga Sędzia Główny zawodów.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Organizator nie ponosi odpowiedzialności za rzeczy zagubione na terenie obiektu.  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 xml:space="preserve">Udział w zawodach jest równoznaczny z akceptacją niniejszego </w:t>
      </w:r>
      <w:r w:rsidR="00B271EE" w:rsidRPr="00B344A8">
        <w:rPr>
          <w:rFonts w:asciiTheme="majorHAnsi" w:hAnsiTheme="majorHAnsi" w:cstheme="majorHAnsi"/>
          <w:sz w:val="24"/>
          <w:szCs w:val="24"/>
          <w:lang w:val="pl-PL"/>
        </w:rPr>
        <w:t>R</w:t>
      </w:r>
      <w:r w:rsidRPr="00B344A8">
        <w:rPr>
          <w:rFonts w:asciiTheme="majorHAnsi" w:hAnsiTheme="majorHAnsi" w:cstheme="majorHAnsi"/>
          <w:sz w:val="24"/>
          <w:szCs w:val="24"/>
          <w:lang w:val="pl-PL"/>
        </w:rPr>
        <w:t>egulaminu.</w:t>
      </w:r>
    </w:p>
    <w:p w14:paraId="376BBDE3" w14:textId="5018D4A8" w:rsidR="00947568" w:rsidRPr="00B344A8" w:rsidRDefault="00000000" w:rsidP="00B271EE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sz w:val="24"/>
          <w:szCs w:val="24"/>
          <w:lang w:val="pl-PL"/>
        </w:rPr>
        <w:br/>
        <w:t>Zapraszamy do sportowej zabawy w mikołajkowym klimacie!</w:t>
      </w:r>
    </w:p>
    <w:p w14:paraId="7FB70C42" w14:textId="385AC4AA" w:rsidR="00B271EE" w:rsidRPr="00B344A8" w:rsidRDefault="00B271EE" w:rsidP="00B271EE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B344A8">
        <w:rPr>
          <w:rFonts w:asciiTheme="majorHAnsi" w:hAnsiTheme="majorHAnsi" w:cstheme="majorHAnsi"/>
          <w:noProof/>
          <w:sz w:val="24"/>
          <w:szCs w:val="24"/>
          <w:lang w:val="pl-PL"/>
        </w:rPr>
        <w:drawing>
          <wp:inline distT="0" distB="0" distL="0" distR="0" wp14:anchorId="0D379204" wp14:editId="15935973">
            <wp:extent cx="1516380" cy="958902"/>
            <wp:effectExtent l="0" t="0" r="7620" b="0"/>
            <wp:docPr id="20097668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6847" name="Obraz 20097668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7518" cy="97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1EE" w:rsidRPr="00B344A8" w:rsidSect="00746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D183" w14:textId="77777777" w:rsidR="00801B01" w:rsidRDefault="00801B01" w:rsidP="00B271EE">
      <w:pPr>
        <w:spacing w:after="0" w:line="240" w:lineRule="auto"/>
      </w:pPr>
      <w:r>
        <w:separator/>
      </w:r>
    </w:p>
  </w:endnote>
  <w:endnote w:type="continuationSeparator" w:id="0">
    <w:p w14:paraId="2E670A71" w14:textId="77777777" w:rsidR="00801B01" w:rsidRDefault="00801B01" w:rsidP="00B2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83AA9" w14:textId="77777777" w:rsidR="00B271EE" w:rsidRDefault="00B27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CED9C" w14:textId="77777777" w:rsidR="00B271EE" w:rsidRDefault="00B27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5C17" w14:textId="77777777" w:rsidR="00B271EE" w:rsidRDefault="00B27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651F1" w14:textId="77777777" w:rsidR="00801B01" w:rsidRDefault="00801B01" w:rsidP="00B271EE">
      <w:pPr>
        <w:spacing w:after="0" w:line="240" w:lineRule="auto"/>
      </w:pPr>
      <w:r>
        <w:separator/>
      </w:r>
    </w:p>
  </w:footnote>
  <w:footnote w:type="continuationSeparator" w:id="0">
    <w:p w14:paraId="1D4BF670" w14:textId="77777777" w:rsidR="00801B01" w:rsidRDefault="00801B01" w:rsidP="00B2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845F2" w14:textId="7F18BDD7" w:rsidR="00B271EE" w:rsidRDefault="00000000">
    <w:pPr>
      <w:pStyle w:val="Nagwek"/>
    </w:pPr>
    <w:r>
      <w:rPr>
        <w:noProof/>
      </w:rPr>
      <w:pict w14:anchorId="7337E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654376" o:spid="_x0000_s1026" type="#_x0000_t75" style="position:absolute;margin-left:0;margin-top:0;width:458.95pt;height:649.05pt;z-index:-251657216;mso-position-horizontal:center;mso-position-horizontal-relative:margin;mso-position-vertical:center;mso-position-vertical-relative:margin" o:allowincell="f">
          <v:imagedata r:id="rId1" o:title="logo 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A249" w14:textId="425DFEED" w:rsidR="00B271EE" w:rsidRDefault="00000000">
    <w:pPr>
      <w:pStyle w:val="Nagwek"/>
    </w:pPr>
    <w:r>
      <w:rPr>
        <w:noProof/>
      </w:rPr>
      <w:pict w14:anchorId="2B099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654377" o:spid="_x0000_s1027" type="#_x0000_t75" style="position:absolute;margin-left:0;margin-top:0;width:458.95pt;height:649.05pt;z-index:-251656192;mso-position-horizontal:center;mso-position-horizontal-relative:margin;mso-position-vertical:center;mso-position-vertical-relative:margin" o:allowincell="f">
          <v:imagedata r:id="rId1" o:title="logo 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C816F" w14:textId="7957B87E" w:rsidR="00B271EE" w:rsidRDefault="00000000">
    <w:pPr>
      <w:pStyle w:val="Nagwek"/>
    </w:pPr>
    <w:r>
      <w:rPr>
        <w:noProof/>
      </w:rPr>
      <w:pict w14:anchorId="354DA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654375" o:spid="_x0000_s1025" type="#_x0000_t75" style="position:absolute;margin-left:0;margin-top:0;width:458.95pt;height:649.05pt;z-index:-251658240;mso-position-horizontal:center;mso-position-horizontal-relative:margin;mso-position-vertical:center;mso-position-vertical-relative:margin" o:allowincell="f">
          <v:imagedata r:id="rId1" o:title="logo 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1169F7"/>
    <w:multiLevelType w:val="hybridMultilevel"/>
    <w:tmpl w:val="3236B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1424">
    <w:abstractNumId w:val="8"/>
  </w:num>
  <w:num w:numId="2" w16cid:durableId="1560701369">
    <w:abstractNumId w:val="6"/>
  </w:num>
  <w:num w:numId="3" w16cid:durableId="1549951857">
    <w:abstractNumId w:val="5"/>
  </w:num>
  <w:num w:numId="4" w16cid:durableId="1332833301">
    <w:abstractNumId w:val="4"/>
  </w:num>
  <w:num w:numId="5" w16cid:durableId="1242443584">
    <w:abstractNumId w:val="7"/>
  </w:num>
  <w:num w:numId="6" w16cid:durableId="337932188">
    <w:abstractNumId w:val="3"/>
  </w:num>
  <w:num w:numId="7" w16cid:durableId="929242732">
    <w:abstractNumId w:val="2"/>
  </w:num>
  <w:num w:numId="8" w16cid:durableId="2133397109">
    <w:abstractNumId w:val="1"/>
  </w:num>
  <w:num w:numId="9" w16cid:durableId="1246300747">
    <w:abstractNumId w:val="0"/>
  </w:num>
  <w:num w:numId="10" w16cid:durableId="555942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3BB"/>
    <w:rsid w:val="0015074B"/>
    <w:rsid w:val="001B4FF0"/>
    <w:rsid w:val="0024116F"/>
    <w:rsid w:val="0029639D"/>
    <w:rsid w:val="00326F90"/>
    <w:rsid w:val="003F78C1"/>
    <w:rsid w:val="004158BC"/>
    <w:rsid w:val="005D7CF5"/>
    <w:rsid w:val="0074614D"/>
    <w:rsid w:val="00801B01"/>
    <w:rsid w:val="00855DE5"/>
    <w:rsid w:val="008B6F38"/>
    <w:rsid w:val="00904D03"/>
    <w:rsid w:val="00947568"/>
    <w:rsid w:val="00A22C0C"/>
    <w:rsid w:val="00AA1D8D"/>
    <w:rsid w:val="00B06BEB"/>
    <w:rsid w:val="00B271EE"/>
    <w:rsid w:val="00B344A8"/>
    <w:rsid w:val="00B35111"/>
    <w:rsid w:val="00B47730"/>
    <w:rsid w:val="00B9109C"/>
    <w:rsid w:val="00C064AE"/>
    <w:rsid w:val="00CB0664"/>
    <w:rsid w:val="00E35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7512E"/>
  <w14:defaultImageDpi w14:val="300"/>
  <w15:docId w15:val="{FE04D199-C3F1-4D32-8DB3-18D9DDCB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595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Farmus</cp:lastModifiedBy>
  <cp:revision>6</cp:revision>
  <cp:lastPrinted>2025-11-04T15:20:00Z</cp:lastPrinted>
  <dcterms:created xsi:type="dcterms:W3CDTF">2025-10-23T08:39:00Z</dcterms:created>
  <dcterms:modified xsi:type="dcterms:W3CDTF">2025-11-04T15:20:00Z</dcterms:modified>
  <cp:category/>
</cp:coreProperties>
</file>